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2C" w:rsidRDefault="00D819D3" w:rsidP="00F8192C">
      <w:pPr>
        <w:spacing w:before="124" w:line="178" w:lineRule="auto"/>
        <w:jc w:val="center"/>
        <w:rPr>
          <w:rFonts w:ascii="华文中宋" w:eastAsia="华文中宋" w:hAnsi="华文中宋" w:cs="华文中宋"/>
          <w:sz w:val="32"/>
          <w:szCs w:val="20"/>
        </w:rPr>
      </w:pPr>
      <w:r>
        <w:rPr>
          <w:rFonts w:ascii="华文中宋" w:eastAsia="华文中宋" w:hAnsi="华文中宋" w:cs="华文中宋" w:hint="eastAsia"/>
          <w:sz w:val="32"/>
          <w:szCs w:val="20"/>
        </w:rPr>
        <w:t>关于举办上海农林职业技术学院（上海市农业学校）</w:t>
      </w:r>
    </w:p>
    <w:p w:rsidR="002E228D" w:rsidRDefault="00D819D3" w:rsidP="00F8192C">
      <w:pPr>
        <w:spacing w:before="124" w:line="178" w:lineRule="auto"/>
        <w:jc w:val="center"/>
        <w:rPr>
          <w:rFonts w:ascii="华文中宋" w:eastAsia="华文中宋" w:hAnsi="华文中宋" w:cs="华文中宋"/>
          <w:sz w:val="32"/>
          <w:szCs w:val="20"/>
        </w:rPr>
      </w:pPr>
      <w:r>
        <w:rPr>
          <w:rFonts w:ascii="华文中宋" w:eastAsia="华文中宋" w:hAnsi="华文中宋" w:cs="华文中宋" w:hint="eastAsia"/>
          <w:sz w:val="32"/>
          <w:szCs w:val="20"/>
        </w:rPr>
        <w:t>教工羽毛球比赛的通知</w:t>
      </w:r>
    </w:p>
    <w:p w:rsidR="00F8192C" w:rsidRDefault="00F8192C" w:rsidP="00F8192C">
      <w:pPr>
        <w:spacing w:before="1"/>
        <w:ind w:right="395"/>
        <w:rPr>
          <w:rFonts w:ascii="Arial Unicode MS"/>
          <w:sz w:val="34"/>
          <w:szCs w:val="30"/>
        </w:rPr>
      </w:pPr>
    </w:p>
    <w:p w:rsidR="002E228D" w:rsidRPr="00F8192C" w:rsidRDefault="00D819D3" w:rsidP="00702B84">
      <w:pPr>
        <w:pStyle w:val="a8"/>
        <w:jc w:val="left"/>
      </w:pPr>
      <w:r w:rsidRPr="00F8192C">
        <w:t>各工会</w:t>
      </w:r>
      <w:r w:rsidR="00F8192C" w:rsidRPr="00F8192C">
        <w:rPr>
          <w:rFonts w:hint="eastAsia"/>
        </w:rPr>
        <w:t>小组</w:t>
      </w:r>
      <w:r w:rsidRPr="00F8192C">
        <w:t>：</w:t>
      </w:r>
    </w:p>
    <w:p w:rsidR="002E228D" w:rsidRDefault="002E228D">
      <w:pPr>
        <w:pStyle w:val="a3"/>
        <w:spacing w:before="6"/>
        <w:ind w:left="0"/>
        <w:rPr>
          <w:sz w:val="23"/>
        </w:rPr>
      </w:pPr>
    </w:p>
    <w:p w:rsidR="00F8192C" w:rsidRDefault="00F8192C">
      <w:pPr>
        <w:pStyle w:val="a3"/>
        <w:spacing w:before="1" w:line="324" w:lineRule="auto"/>
        <w:ind w:left="120" w:right="417" w:firstLine="600"/>
        <w:jc w:val="both"/>
        <w:rPr>
          <w:spacing w:val="-7"/>
        </w:rPr>
      </w:pPr>
      <w:r w:rsidRPr="00F8192C">
        <w:rPr>
          <w:rFonts w:hint="eastAsia"/>
          <w:spacing w:val="-7"/>
        </w:rPr>
        <w:t>为加强</w:t>
      </w:r>
      <w:r w:rsidR="00A92F4D">
        <w:rPr>
          <w:rFonts w:hint="eastAsia"/>
          <w:spacing w:val="-7"/>
        </w:rPr>
        <w:t>学校</w:t>
      </w:r>
      <w:r>
        <w:rPr>
          <w:rFonts w:hint="eastAsia"/>
          <w:spacing w:val="-7"/>
        </w:rPr>
        <w:t>教职员工之间的</w:t>
      </w:r>
      <w:r w:rsidRPr="00F8192C">
        <w:rPr>
          <w:rFonts w:hint="eastAsia"/>
          <w:spacing w:val="-7"/>
        </w:rPr>
        <w:t>交流，丰富文化体育生活，</w:t>
      </w:r>
      <w:r>
        <w:rPr>
          <w:rFonts w:hint="eastAsia"/>
          <w:spacing w:val="-7"/>
        </w:rPr>
        <w:t>推动</w:t>
      </w:r>
      <w:r w:rsidR="00A92F4D">
        <w:rPr>
          <w:rFonts w:hint="eastAsia"/>
          <w:spacing w:val="-7"/>
        </w:rPr>
        <w:t>学校</w:t>
      </w:r>
      <w:bookmarkStart w:id="0" w:name="_GoBack"/>
      <w:bookmarkEnd w:id="0"/>
      <w:r>
        <w:rPr>
          <w:rFonts w:hint="eastAsia"/>
          <w:spacing w:val="-7"/>
        </w:rPr>
        <w:t>教职工全民健身运动</w:t>
      </w:r>
      <w:r w:rsidR="006F7B7B">
        <w:rPr>
          <w:rFonts w:hint="eastAsia"/>
          <w:spacing w:val="-7"/>
        </w:rPr>
        <w:t>的广泛开展</w:t>
      </w:r>
      <w:r>
        <w:rPr>
          <w:rFonts w:hint="eastAsia"/>
          <w:spacing w:val="-7"/>
        </w:rPr>
        <w:t>，营造积极健康向上的体育文化氛围，</w:t>
      </w:r>
      <w:r w:rsidR="00B15BC3">
        <w:rPr>
          <w:rFonts w:hint="eastAsia"/>
          <w:spacing w:val="-7"/>
        </w:rPr>
        <w:t>上海农林职业技术学院</w:t>
      </w:r>
      <w:r w:rsidR="006F7B7B" w:rsidRPr="006F7B7B">
        <w:rPr>
          <w:rFonts w:hint="eastAsia"/>
          <w:spacing w:val="-7"/>
        </w:rPr>
        <w:t>工会</w:t>
      </w:r>
      <w:r>
        <w:rPr>
          <w:rFonts w:hint="eastAsia"/>
          <w:spacing w:val="-7"/>
        </w:rPr>
        <w:t>拟定于</w:t>
      </w:r>
      <w:r w:rsidRPr="00F8192C">
        <w:rPr>
          <w:spacing w:val="-7"/>
        </w:rPr>
        <w:t>2021年11月2</w:t>
      </w:r>
      <w:r w:rsidR="000A0059">
        <w:rPr>
          <w:spacing w:val="-7"/>
        </w:rPr>
        <w:t>6</w:t>
      </w:r>
      <w:r w:rsidRPr="00F8192C">
        <w:rPr>
          <w:spacing w:val="-7"/>
        </w:rPr>
        <w:t>日至</w:t>
      </w:r>
      <w:r>
        <w:rPr>
          <w:rFonts w:hint="eastAsia"/>
          <w:spacing w:val="-7"/>
        </w:rPr>
        <w:t>2</w:t>
      </w:r>
      <w:r>
        <w:rPr>
          <w:spacing w:val="-7"/>
        </w:rPr>
        <w:t>021</w:t>
      </w:r>
      <w:r>
        <w:rPr>
          <w:rFonts w:hint="eastAsia"/>
          <w:spacing w:val="-7"/>
        </w:rPr>
        <w:t>年1</w:t>
      </w:r>
      <w:r w:rsidRPr="00F8192C">
        <w:rPr>
          <w:spacing w:val="-7"/>
        </w:rPr>
        <w:t>2月</w:t>
      </w:r>
      <w:r>
        <w:rPr>
          <w:rFonts w:hint="eastAsia"/>
          <w:spacing w:val="-7"/>
        </w:rPr>
        <w:t>3</w:t>
      </w:r>
      <w:r>
        <w:rPr>
          <w:spacing w:val="-7"/>
        </w:rPr>
        <w:t>1</w:t>
      </w:r>
      <w:r w:rsidRPr="00F8192C">
        <w:rPr>
          <w:spacing w:val="-7"/>
        </w:rPr>
        <w:t>日</w:t>
      </w:r>
      <w:r w:rsidR="00702B84">
        <w:rPr>
          <w:rFonts w:hint="eastAsia"/>
          <w:spacing w:val="-7"/>
        </w:rPr>
        <w:t>举办</w:t>
      </w:r>
      <w:r w:rsidR="006F7B7B">
        <w:rPr>
          <w:rFonts w:hint="eastAsia"/>
          <w:spacing w:val="-7"/>
        </w:rPr>
        <w:t>教工羽毛球比赛。</w:t>
      </w:r>
    </w:p>
    <w:p w:rsidR="006F7B7B" w:rsidRDefault="006F7B7B" w:rsidP="006F7B7B">
      <w:pPr>
        <w:pStyle w:val="a3"/>
        <w:spacing w:before="1" w:line="324" w:lineRule="auto"/>
        <w:ind w:left="120" w:right="417" w:firstLine="600"/>
        <w:jc w:val="both"/>
        <w:rPr>
          <w:spacing w:val="-7"/>
        </w:rPr>
      </w:pPr>
      <w:r w:rsidRPr="006F7B7B">
        <w:rPr>
          <w:rFonts w:hint="eastAsia"/>
          <w:spacing w:val="-7"/>
        </w:rPr>
        <w:t>现将</w:t>
      </w:r>
      <w:r>
        <w:rPr>
          <w:rFonts w:hint="eastAsia"/>
          <w:spacing w:val="-7"/>
        </w:rPr>
        <w:t>教职工</w:t>
      </w:r>
      <w:r w:rsidRPr="006F7B7B">
        <w:rPr>
          <w:rFonts w:hint="eastAsia"/>
          <w:spacing w:val="-7"/>
        </w:rPr>
        <w:t>羽毛球比赛的规程下发给</w:t>
      </w:r>
      <w:r w:rsidR="00B15BC3">
        <w:rPr>
          <w:rFonts w:hint="eastAsia"/>
          <w:spacing w:val="-7"/>
        </w:rPr>
        <w:t>各工会小组</w:t>
      </w:r>
      <w:r w:rsidRPr="006F7B7B">
        <w:rPr>
          <w:rFonts w:hint="eastAsia"/>
          <w:spacing w:val="-7"/>
        </w:rPr>
        <w:t>（具体请见附件），请</w:t>
      </w:r>
      <w:r w:rsidR="00B15BC3">
        <w:rPr>
          <w:rFonts w:hint="eastAsia"/>
          <w:spacing w:val="-7"/>
        </w:rPr>
        <w:t>各</w:t>
      </w:r>
      <w:r>
        <w:rPr>
          <w:rFonts w:hint="eastAsia"/>
          <w:spacing w:val="-7"/>
        </w:rPr>
        <w:t>工会小组广泛动员，积极备赛</w:t>
      </w:r>
      <w:r w:rsidRPr="006F7B7B">
        <w:rPr>
          <w:rFonts w:hint="eastAsia"/>
          <w:spacing w:val="-7"/>
        </w:rPr>
        <w:t>。</w:t>
      </w:r>
    </w:p>
    <w:p w:rsidR="002E228D" w:rsidRDefault="002E228D">
      <w:pPr>
        <w:pStyle w:val="a3"/>
        <w:spacing w:before="1" w:line="324" w:lineRule="auto"/>
        <w:ind w:left="120" w:right="417" w:firstLine="600"/>
        <w:jc w:val="both"/>
      </w:pPr>
    </w:p>
    <w:p w:rsidR="002E228D" w:rsidRDefault="002E228D">
      <w:pPr>
        <w:pStyle w:val="a3"/>
        <w:spacing w:before="0"/>
        <w:ind w:left="0"/>
      </w:pPr>
    </w:p>
    <w:p w:rsidR="002E228D" w:rsidRDefault="002E228D">
      <w:pPr>
        <w:pStyle w:val="a3"/>
        <w:spacing w:before="0"/>
        <w:ind w:left="0"/>
      </w:pPr>
    </w:p>
    <w:p w:rsidR="002E228D" w:rsidRDefault="002E228D">
      <w:pPr>
        <w:pStyle w:val="a3"/>
        <w:spacing w:before="0"/>
        <w:ind w:left="0"/>
      </w:pPr>
    </w:p>
    <w:p w:rsidR="006F7B7B" w:rsidRDefault="006F7B7B">
      <w:pPr>
        <w:pStyle w:val="a3"/>
        <w:spacing w:before="0"/>
        <w:ind w:left="0"/>
      </w:pPr>
    </w:p>
    <w:p w:rsidR="006F7B7B" w:rsidRDefault="006F7B7B">
      <w:pPr>
        <w:pStyle w:val="a3"/>
        <w:spacing w:before="0"/>
        <w:ind w:left="0"/>
      </w:pPr>
    </w:p>
    <w:p w:rsidR="002E228D" w:rsidRDefault="002E228D">
      <w:pPr>
        <w:pStyle w:val="a3"/>
        <w:spacing w:before="0"/>
        <w:ind w:left="0"/>
        <w:rPr>
          <w:sz w:val="32"/>
        </w:rPr>
      </w:pPr>
    </w:p>
    <w:p w:rsidR="00B15BC3" w:rsidRDefault="00B15BC3" w:rsidP="00B15BC3">
      <w:pPr>
        <w:pStyle w:val="a3"/>
        <w:spacing w:before="0" w:line="324" w:lineRule="auto"/>
        <w:ind w:left="601" w:right="471" w:hanging="601"/>
        <w:jc w:val="right"/>
        <w:rPr>
          <w:spacing w:val="-2"/>
        </w:rPr>
      </w:pPr>
      <w:r w:rsidRPr="00B15BC3">
        <w:rPr>
          <w:rFonts w:hint="eastAsia"/>
          <w:spacing w:val="-2"/>
        </w:rPr>
        <w:t>上海农林职业技术学院工会</w:t>
      </w:r>
    </w:p>
    <w:p w:rsidR="002E228D" w:rsidRDefault="00D819D3" w:rsidP="00B15BC3">
      <w:pPr>
        <w:pStyle w:val="a3"/>
        <w:spacing w:before="0" w:line="324" w:lineRule="auto"/>
        <w:ind w:left="601" w:right="471" w:hanging="601"/>
        <w:jc w:val="right"/>
      </w:pPr>
      <w:r>
        <w:t>2021</w:t>
      </w:r>
      <w:r>
        <w:rPr>
          <w:spacing w:val="-50"/>
        </w:rPr>
        <w:t>年</w:t>
      </w:r>
      <w:r>
        <w:t>11</w:t>
      </w:r>
      <w:r>
        <w:rPr>
          <w:spacing w:val="-51"/>
        </w:rPr>
        <w:t>月</w:t>
      </w:r>
      <w:r w:rsidR="006F7B7B">
        <w:t>19</w:t>
      </w:r>
      <w:r>
        <w:rPr>
          <w:spacing w:val="-37"/>
        </w:rPr>
        <w:t>日</w:t>
      </w:r>
    </w:p>
    <w:p w:rsidR="002E228D" w:rsidRDefault="002E228D">
      <w:pPr>
        <w:pStyle w:val="a3"/>
        <w:spacing w:before="0"/>
        <w:ind w:left="0"/>
      </w:pPr>
    </w:p>
    <w:p w:rsidR="002E228D" w:rsidRDefault="002E228D">
      <w:pPr>
        <w:pStyle w:val="a3"/>
        <w:spacing w:before="0"/>
        <w:ind w:left="0"/>
      </w:pPr>
    </w:p>
    <w:p w:rsidR="002E228D" w:rsidRDefault="002E228D">
      <w:pPr>
        <w:pStyle w:val="a3"/>
        <w:spacing w:before="0"/>
        <w:ind w:left="0"/>
      </w:pPr>
    </w:p>
    <w:p w:rsidR="002E228D" w:rsidRDefault="002E228D">
      <w:pPr>
        <w:pStyle w:val="a3"/>
        <w:spacing w:before="0"/>
        <w:ind w:left="0"/>
      </w:pPr>
    </w:p>
    <w:p w:rsidR="002E228D" w:rsidRDefault="002E228D">
      <w:pPr>
        <w:pStyle w:val="a3"/>
        <w:spacing w:before="6"/>
        <w:ind w:left="0"/>
        <w:rPr>
          <w:sz w:val="42"/>
        </w:rPr>
      </w:pPr>
    </w:p>
    <w:p w:rsidR="006F7B7B" w:rsidRDefault="006F7B7B">
      <w:pPr>
        <w:pStyle w:val="a3"/>
        <w:spacing w:before="6"/>
        <w:ind w:left="0"/>
        <w:rPr>
          <w:sz w:val="42"/>
        </w:rPr>
      </w:pPr>
    </w:p>
    <w:p w:rsidR="006F7B7B" w:rsidRDefault="006F7B7B">
      <w:pPr>
        <w:pStyle w:val="a3"/>
        <w:spacing w:before="6"/>
        <w:ind w:left="0"/>
        <w:rPr>
          <w:sz w:val="42"/>
        </w:rPr>
      </w:pPr>
    </w:p>
    <w:p w:rsidR="002E228D" w:rsidRDefault="00D819D3" w:rsidP="00B15BC3">
      <w:pPr>
        <w:pStyle w:val="a3"/>
        <w:spacing w:line="324" w:lineRule="auto"/>
        <w:ind w:left="0"/>
      </w:pPr>
      <w:r>
        <w:t>附件：</w:t>
      </w:r>
      <w:r w:rsidR="006F7B7B" w:rsidRPr="00B15BC3">
        <w:rPr>
          <w:rFonts w:hint="eastAsia"/>
          <w:sz w:val="24"/>
        </w:rPr>
        <w:t>上海农林职业技术学院（上海市农业学校）教工</w:t>
      </w:r>
      <w:r w:rsidRPr="00B15BC3">
        <w:rPr>
          <w:sz w:val="24"/>
        </w:rPr>
        <w:t>羽毛球比赛竞赛规程</w:t>
      </w:r>
    </w:p>
    <w:p w:rsidR="002E228D" w:rsidRDefault="002E228D">
      <w:pPr>
        <w:rPr>
          <w:sz w:val="30"/>
        </w:rPr>
        <w:sectPr w:rsidR="002E228D">
          <w:footerReference w:type="default" r:id="rId9"/>
          <w:type w:val="continuous"/>
          <w:pgSz w:w="11910" w:h="16840"/>
          <w:pgMar w:top="1360" w:right="1380" w:bottom="280" w:left="1680" w:header="720" w:footer="720" w:gutter="0"/>
          <w:cols w:space="720"/>
        </w:sectPr>
      </w:pPr>
    </w:p>
    <w:p w:rsidR="002E228D" w:rsidRPr="004C75AC" w:rsidRDefault="00D819D3" w:rsidP="004C75AC">
      <w:pPr>
        <w:pStyle w:val="a3"/>
        <w:spacing w:before="0"/>
        <w:ind w:left="0" w:right="7808"/>
        <w:jc w:val="center"/>
        <w:rPr>
          <w:rFonts w:ascii="黑体" w:eastAsia="黑体" w:hAnsi="黑体"/>
          <w:sz w:val="28"/>
        </w:rPr>
      </w:pPr>
      <w:r w:rsidRPr="004C75AC">
        <w:rPr>
          <w:rFonts w:ascii="黑体" w:eastAsia="黑体" w:hAnsi="黑体"/>
          <w:sz w:val="28"/>
        </w:rPr>
        <w:lastRenderedPageBreak/>
        <w:t>附件</w:t>
      </w:r>
      <w:r w:rsidR="004C75AC" w:rsidRPr="004C75AC">
        <w:rPr>
          <w:rFonts w:ascii="黑体" w:eastAsia="黑体" w:hAnsi="黑体" w:hint="eastAsia"/>
          <w:sz w:val="28"/>
        </w:rPr>
        <w:t>：</w:t>
      </w:r>
    </w:p>
    <w:p w:rsidR="006F7B7B" w:rsidRPr="004C75AC" w:rsidRDefault="006F7B7B">
      <w:pPr>
        <w:pStyle w:val="a3"/>
        <w:ind w:left="103" w:right="403"/>
        <w:jc w:val="center"/>
        <w:rPr>
          <w:rFonts w:ascii="华文中宋" w:eastAsia="华文中宋" w:hAnsi="华文中宋"/>
          <w:b/>
          <w:sz w:val="32"/>
        </w:rPr>
      </w:pPr>
      <w:r w:rsidRPr="004C75AC">
        <w:rPr>
          <w:rFonts w:ascii="华文中宋" w:eastAsia="华文中宋" w:hAnsi="华文中宋" w:hint="eastAsia"/>
          <w:b/>
          <w:sz w:val="32"/>
        </w:rPr>
        <w:t>上海农林职业技术学院（上海市农业学校）</w:t>
      </w:r>
    </w:p>
    <w:p w:rsidR="002E228D" w:rsidRPr="004C75AC" w:rsidRDefault="006F7B7B" w:rsidP="004C75AC">
      <w:pPr>
        <w:pStyle w:val="a3"/>
        <w:spacing w:afterLines="100" w:after="240"/>
        <w:ind w:left="102" w:right="403"/>
        <w:jc w:val="center"/>
        <w:rPr>
          <w:rFonts w:ascii="华文中宋" w:eastAsia="华文中宋" w:hAnsi="华文中宋"/>
          <w:b/>
          <w:sz w:val="32"/>
        </w:rPr>
      </w:pPr>
      <w:r w:rsidRPr="004C75AC">
        <w:rPr>
          <w:rFonts w:ascii="华文中宋" w:eastAsia="华文中宋" w:hAnsi="华文中宋" w:hint="eastAsia"/>
          <w:b/>
          <w:sz w:val="32"/>
        </w:rPr>
        <w:t>教工羽毛球比赛竞赛规程</w:t>
      </w:r>
    </w:p>
    <w:p w:rsidR="002E228D" w:rsidRDefault="002E228D">
      <w:pPr>
        <w:pStyle w:val="a3"/>
        <w:spacing w:before="10"/>
        <w:ind w:left="0"/>
        <w:rPr>
          <w:sz w:val="26"/>
        </w:rPr>
      </w:pPr>
    </w:p>
    <w:p w:rsidR="002E228D" w:rsidRPr="00702B84" w:rsidRDefault="00D819D3" w:rsidP="005B6FF8">
      <w:pPr>
        <w:pStyle w:val="a3"/>
        <w:spacing w:before="58" w:afterLines="50" w:after="120"/>
        <w:ind w:left="0"/>
        <w:rPr>
          <w:rFonts w:ascii="华文中宋" w:eastAsia="华文中宋" w:hAnsi="华文中宋"/>
          <w:b/>
        </w:rPr>
      </w:pPr>
      <w:r w:rsidRPr="00702B84">
        <w:rPr>
          <w:rFonts w:ascii="华文中宋" w:eastAsia="华文中宋" w:hAnsi="华文中宋"/>
          <w:b/>
        </w:rPr>
        <w:t>一、主办、承办单位</w:t>
      </w:r>
    </w:p>
    <w:p w:rsidR="000A0059" w:rsidRDefault="00D819D3" w:rsidP="00A13C59">
      <w:pPr>
        <w:pStyle w:val="a3"/>
        <w:spacing w:before="137" w:line="324" w:lineRule="auto"/>
      </w:pPr>
      <w:r>
        <w:t>主办单位：</w:t>
      </w:r>
      <w:r w:rsidR="000A0059" w:rsidRPr="006F7B7B">
        <w:rPr>
          <w:rFonts w:hint="eastAsia"/>
        </w:rPr>
        <w:t>上海农林职业技术学院</w:t>
      </w:r>
      <w:r w:rsidR="000A0059">
        <w:rPr>
          <w:rFonts w:hint="eastAsia"/>
        </w:rPr>
        <w:t>工会</w:t>
      </w:r>
    </w:p>
    <w:p w:rsidR="002E228D" w:rsidRDefault="00D819D3" w:rsidP="00A13C59">
      <w:pPr>
        <w:pStyle w:val="a3"/>
        <w:spacing w:before="137" w:line="324" w:lineRule="auto"/>
      </w:pPr>
      <w:r>
        <w:t>承办单位：教工羽毛球协会</w:t>
      </w:r>
    </w:p>
    <w:p w:rsidR="005B6FF8" w:rsidRDefault="005B6FF8" w:rsidP="00A13C59">
      <w:pPr>
        <w:pStyle w:val="a3"/>
        <w:spacing w:before="137" w:line="324" w:lineRule="auto"/>
      </w:pPr>
      <w:r w:rsidRPr="005B6FF8">
        <w:rPr>
          <w:rFonts w:hint="eastAsia"/>
        </w:rPr>
        <w:t>协办单位：艺术体育教研室</w:t>
      </w:r>
    </w:p>
    <w:p w:rsidR="002E228D" w:rsidRPr="00702B84" w:rsidRDefault="00D819D3" w:rsidP="005B6FF8">
      <w:pPr>
        <w:pStyle w:val="a3"/>
        <w:spacing w:before="58" w:afterLines="50" w:after="120"/>
        <w:ind w:left="0"/>
        <w:rPr>
          <w:rFonts w:ascii="华文中宋" w:eastAsia="华文中宋" w:hAnsi="华文中宋"/>
          <w:b/>
        </w:rPr>
      </w:pPr>
      <w:r w:rsidRPr="00702B84">
        <w:rPr>
          <w:rFonts w:ascii="华文中宋" w:eastAsia="华文中宋" w:hAnsi="华文中宋"/>
          <w:b/>
        </w:rPr>
        <w:t>二、比赛时间、地点</w:t>
      </w:r>
    </w:p>
    <w:p w:rsidR="002E228D" w:rsidRDefault="00D819D3" w:rsidP="00A13C59">
      <w:pPr>
        <w:pStyle w:val="a3"/>
        <w:spacing w:before="137" w:line="324" w:lineRule="auto"/>
      </w:pPr>
      <w:r>
        <w:t>预赛时间：2021</w:t>
      </w:r>
      <w:r w:rsidRPr="007A2950">
        <w:t>年</w:t>
      </w:r>
      <w:r>
        <w:t>11</w:t>
      </w:r>
      <w:r w:rsidRPr="007A2950">
        <w:t>月</w:t>
      </w:r>
      <w:r w:rsidR="000A0059" w:rsidRPr="007A2950">
        <w:t>26</w:t>
      </w:r>
      <w:r w:rsidRPr="007A2950">
        <w:t>日</w:t>
      </w:r>
      <w:r>
        <w:t>（</w:t>
      </w:r>
      <w:r w:rsidRPr="007A2950">
        <w:t>周</w:t>
      </w:r>
      <w:r w:rsidR="00A13C59">
        <w:rPr>
          <w:rFonts w:hint="eastAsia"/>
        </w:rPr>
        <w:t>五下午</w:t>
      </w:r>
      <w:r>
        <w:t>）</w:t>
      </w:r>
    </w:p>
    <w:p w:rsidR="007A2950" w:rsidRPr="007A2950" w:rsidRDefault="00D819D3" w:rsidP="00A13C59">
      <w:pPr>
        <w:pStyle w:val="a3"/>
        <w:spacing w:before="137" w:line="324" w:lineRule="auto"/>
      </w:pPr>
      <w:r w:rsidRPr="007A2950">
        <w:t>预赛地点：</w:t>
      </w:r>
      <w:r w:rsidR="007A2950" w:rsidRPr="007A2950">
        <w:rPr>
          <w:rFonts w:hint="eastAsia"/>
        </w:rPr>
        <w:t>学院体育馆</w:t>
      </w:r>
    </w:p>
    <w:p w:rsidR="002E228D" w:rsidRDefault="00D819D3" w:rsidP="00A13C59">
      <w:pPr>
        <w:pStyle w:val="a3"/>
        <w:spacing w:before="137" w:line="324" w:lineRule="auto"/>
      </w:pPr>
      <w:r>
        <w:t>决赛时间：2021</w:t>
      </w:r>
      <w:r w:rsidRPr="00A13C59">
        <w:t>年</w:t>
      </w:r>
      <w:r>
        <w:t>1</w:t>
      </w:r>
      <w:r w:rsidR="00A13C59">
        <w:t>2</w:t>
      </w:r>
      <w:r w:rsidRPr="00A13C59">
        <w:t>月</w:t>
      </w:r>
      <w:r>
        <w:t>2</w:t>
      </w:r>
      <w:r w:rsidR="005B6FF8">
        <w:t>4</w:t>
      </w:r>
      <w:r w:rsidRPr="00A13C59">
        <w:t>日</w:t>
      </w:r>
      <w:r w:rsidR="005B6FF8">
        <w:t>（</w:t>
      </w:r>
      <w:r w:rsidR="005B6FF8" w:rsidRPr="007A2950">
        <w:t>周</w:t>
      </w:r>
      <w:r w:rsidR="005B6FF8">
        <w:rPr>
          <w:rFonts w:hint="eastAsia"/>
        </w:rPr>
        <w:t>五下午</w:t>
      </w:r>
      <w:r w:rsidR="005B6FF8">
        <w:t>）</w:t>
      </w:r>
    </w:p>
    <w:p w:rsidR="002E228D" w:rsidRPr="00A13C59" w:rsidRDefault="00D819D3" w:rsidP="00A13C59">
      <w:pPr>
        <w:pStyle w:val="a3"/>
        <w:spacing w:before="137" w:line="324" w:lineRule="auto"/>
      </w:pPr>
      <w:r>
        <w:t>决赛地点：</w:t>
      </w:r>
      <w:r w:rsidR="005B6FF8" w:rsidRPr="007A2950">
        <w:rPr>
          <w:rFonts w:hint="eastAsia"/>
        </w:rPr>
        <w:t>学院体育馆</w:t>
      </w:r>
    </w:p>
    <w:p w:rsidR="002E228D" w:rsidRPr="00702B84" w:rsidRDefault="00D819D3" w:rsidP="005B6FF8">
      <w:pPr>
        <w:pStyle w:val="a3"/>
        <w:spacing w:before="58" w:afterLines="50" w:after="120"/>
        <w:ind w:left="0"/>
        <w:rPr>
          <w:rFonts w:ascii="华文中宋" w:eastAsia="华文中宋" w:hAnsi="华文中宋"/>
          <w:b/>
        </w:rPr>
      </w:pPr>
      <w:r w:rsidRPr="00702B84">
        <w:rPr>
          <w:rFonts w:ascii="华文中宋" w:eastAsia="华文中宋" w:hAnsi="华文中宋"/>
          <w:b/>
        </w:rPr>
        <w:t>三、参赛单位及组</w:t>
      </w:r>
      <w:r w:rsidR="005B6FF8" w:rsidRPr="00702B84">
        <w:rPr>
          <w:rFonts w:ascii="华文中宋" w:eastAsia="华文中宋" w:hAnsi="华文中宋" w:hint="eastAsia"/>
          <w:b/>
        </w:rPr>
        <w:t>队</w:t>
      </w:r>
      <w:r w:rsidRPr="00702B84">
        <w:rPr>
          <w:rFonts w:ascii="华文中宋" w:eastAsia="华文中宋" w:hAnsi="华文中宋"/>
          <w:b/>
        </w:rPr>
        <w:t>办法</w:t>
      </w:r>
    </w:p>
    <w:p w:rsidR="005B6FF8" w:rsidRDefault="005B6FF8" w:rsidP="005B6FF8">
      <w:pPr>
        <w:pStyle w:val="a3"/>
        <w:spacing w:before="137" w:line="324" w:lineRule="auto"/>
      </w:pPr>
      <w:r w:rsidRPr="005B6FF8">
        <w:rPr>
          <w:rFonts w:hint="eastAsia"/>
          <w:b/>
        </w:rPr>
        <w:t>参加单位</w:t>
      </w:r>
      <w:r w:rsidRPr="005B6FF8">
        <w:rPr>
          <w:rFonts w:hint="eastAsia"/>
        </w:rPr>
        <w:t>：各工会小组</w:t>
      </w:r>
    </w:p>
    <w:p w:rsidR="002E228D" w:rsidRDefault="005B6FF8" w:rsidP="005B6FF8">
      <w:pPr>
        <w:pStyle w:val="a3"/>
        <w:spacing w:before="137" w:line="324" w:lineRule="auto"/>
      </w:pPr>
      <w:r w:rsidRPr="005B6FF8">
        <w:rPr>
          <w:rFonts w:hint="eastAsia"/>
          <w:b/>
        </w:rPr>
        <w:t>组队办法：</w:t>
      </w:r>
      <w:r w:rsidR="00D819D3" w:rsidRPr="005B6FF8">
        <w:rPr>
          <w:spacing w:val="-1"/>
        </w:rPr>
        <w:t>每</w:t>
      </w:r>
      <w:r>
        <w:rPr>
          <w:rFonts w:hint="eastAsia"/>
          <w:spacing w:val="-1"/>
        </w:rPr>
        <w:t>工会小组</w:t>
      </w:r>
      <w:r w:rsidR="00D819D3" w:rsidRPr="005B6FF8">
        <w:rPr>
          <w:spacing w:val="-1"/>
        </w:rPr>
        <w:t>限报一支队伍。各代表队设领</w:t>
      </w:r>
      <w:r w:rsidR="00D819D3" w:rsidRPr="005B6FF8">
        <w:rPr>
          <w:spacing w:val="-38"/>
        </w:rPr>
        <w:t>队</w:t>
      </w:r>
      <w:r w:rsidR="00D819D3" w:rsidRPr="005B6FF8">
        <w:t>1</w:t>
      </w:r>
      <w:r w:rsidR="00D819D3" w:rsidRPr="005B6FF8">
        <w:rPr>
          <w:spacing w:val="-28"/>
        </w:rPr>
        <w:t>名</w:t>
      </w:r>
      <w:r>
        <w:rPr>
          <w:rFonts w:hint="eastAsia"/>
          <w:spacing w:val="-28"/>
        </w:rPr>
        <w:t>（由工会小组组长担任）</w:t>
      </w:r>
      <w:r w:rsidR="00D819D3" w:rsidRPr="005B6FF8">
        <w:rPr>
          <w:spacing w:val="-28"/>
        </w:rPr>
        <w:t>，</w:t>
      </w:r>
      <w:r w:rsidR="00D819D3" w:rsidRPr="005B6FF8">
        <w:rPr>
          <w:spacing w:val="-8"/>
        </w:rPr>
        <w:t>每支</w:t>
      </w:r>
      <w:r w:rsidR="00D819D3" w:rsidRPr="005B6FF8">
        <w:rPr>
          <w:spacing w:val="-7"/>
        </w:rPr>
        <w:t>参赛队伍</w:t>
      </w:r>
      <w:r>
        <w:rPr>
          <w:rFonts w:hint="eastAsia"/>
          <w:spacing w:val="-7"/>
        </w:rPr>
        <w:t>限</w:t>
      </w:r>
      <w:r w:rsidR="00D819D3" w:rsidRPr="005B6FF8">
        <w:rPr>
          <w:spacing w:val="-7"/>
        </w:rPr>
        <w:t>报</w:t>
      </w:r>
      <w:r>
        <w:rPr>
          <w:rFonts w:hint="eastAsia"/>
          <w:spacing w:val="-7"/>
        </w:rPr>
        <w:t>4</w:t>
      </w:r>
      <w:r>
        <w:rPr>
          <w:spacing w:val="-7"/>
        </w:rPr>
        <w:t>-</w:t>
      </w:r>
      <w:r w:rsidR="00D819D3" w:rsidRPr="005B6FF8">
        <w:t>6</w:t>
      </w:r>
      <w:r w:rsidR="00D819D3" w:rsidRPr="005B6FF8">
        <w:rPr>
          <w:spacing w:val="-10"/>
        </w:rPr>
        <w:t>名运动员</w:t>
      </w:r>
      <w:r w:rsidR="00D819D3" w:rsidRPr="005B6FF8">
        <w:t>（含男、女各一名替补队员</w:t>
      </w:r>
      <w:r w:rsidR="00D819D3" w:rsidRPr="005B6FF8">
        <w:rPr>
          <w:spacing w:val="-147"/>
        </w:rPr>
        <w:t>）</w:t>
      </w:r>
    </w:p>
    <w:p w:rsidR="002E228D" w:rsidRPr="00702B84" w:rsidRDefault="00D819D3" w:rsidP="005B6FF8">
      <w:pPr>
        <w:pStyle w:val="a3"/>
        <w:spacing w:before="58" w:afterLines="50" w:after="120"/>
        <w:ind w:left="0"/>
        <w:rPr>
          <w:rFonts w:ascii="华文中宋" w:eastAsia="华文中宋" w:hAnsi="华文中宋"/>
          <w:b/>
        </w:rPr>
      </w:pPr>
      <w:r w:rsidRPr="00702B84">
        <w:rPr>
          <w:rFonts w:ascii="华文中宋" w:eastAsia="华文中宋" w:hAnsi="华文中宋"/>
          <w:b/>
        </w:rPr>
        <w:t>四、比赛项目及规则</w:t>
      </w:r>
    </w:p>
    <w:p w:rsidR="005B6FF8" w:rsidRDefault="005B6FF8" w:rsidP="00B15BC3">
      <w:pPr>
        <w:tabs>
          <w:tab w:val="left" w:pos="1024"/>
        </w:tabs>
        <w:spacing w:before="137" w:line="324" w:lineRule="auto"/>
        <w:ind w:left="720" w:right="119" w:firstLineChars="200" w:firstLine="584"/>
        <w:rPr>
          <w:spacing w:val="-8"/>
          <w:sz w:val="30"/>
        </w:rPr>
      </w:pPr>
      <w:r w:rsidRPr="005B6FF8">
        <w:rPr>
          <w:rFonts w:hint="eastAsia"/>
          <w:spacing w:val="-8"/>
          <w:sz w:val="30"/>
        </w:rPr>
        <w:t>本次上海农林职业技术学院（上海市农业学校）教职工羽毛球比赛</w:t>
      </w:r>
      <w:r w:rsidR="00B15BC3">
        <w:rPr>
          <w:rFonts w:hint="eastAsia"/>
          <w:spacing w:val="-8"/>
          <w:sz w:val="30"/>
        </w:rPr>
        <w:t>为</w:t>
      </w:r>
      <w:r w:rsidRPr="005B6FF8">
        <w:rPr>
          <w:rFonts w:hint="eastAsia"/>
          <w:spacing w:val="-8"/>
          <w:sz w:val="30"/>
        </w:rPr>
        <w:t>团体</w:t>
      </w:r>
      <w:r>
        <w:rPr>
          <w:rFonts w:hint="eastAsia"/>
          <w:spacing w:val="-8"/>
          <w:sz w:val="30"/>
        </w:rPr>
        <w:t>赛</w:t>
      </w:r>
      <w:r w:rsidRPr="005B6FF8">
        <w:rPr>
          <w:rFonts w:hint="eastAsia"/>
          <w:spacing w:val="-8"/>
          <w:sz w:val="30"/>
        </w:rPr>
        <w:t>。采用</w:t>
      </w:r>
      <w:r w:rsidRPr="00872850">
        <w:rPr>
          <w:rFonts w:hint="eastAsia"/>
          <w:b/>
          <w:spacing w:val="-8"/>
          <w:sz w:val="30"/>
        </w:rPr>
        <w:t>男双、女双、混双</w:t>
      </w:r>
      <w:r w:rsidR="00B15BC3">
        <w:rPr>
          <w:rFonts w:hint="eastAsia"/>
          <w:spacing w:val="-8"/>
          <w:sz w:val="30"/>
        </w:rPr>
        <w:t>3</w:t>
      </w:r>
      <w:r w:rsidR="00B15BC3" w:rsidRPr="00B15BC3">
        <w:rPr>
          <w:spacing w:val="-8"/>
          <w:sz w:val="30"/>
        </w:rPr>
        <w:t>场</w:t>
      </w:r>
      <w:r w:rsidR="00B15BC3" w:rsidRPr="00B15BC3">
        <w:rPr>
          <w:rFonts w:hint="eastAsia"/>
          <w:spacing w:val="-8"/>
          <w:sz w:val="30"/>
        </w:rPr>
        <w:t>团体赛制</w:t>
      </w:r>
      <w:r w:rsidR="00B15BC3">
        <w:rPr>
          <w:rFonts w:hint="eastAsia"/>
          <w:spacing w:val="-8"/>
          <w:sz w:val="30"/>
        </w:rPr>
        <w:t>，</w:t>
      </w:r>
      <w:r w:rsidRPr="005B6FF8">
        <w:rPr>
          <w:sz w:val="30"/>
        </w:rPr>
        <w:t>三盘两胜制</w:t>
      </w:r>
      <w:r w:rsidRPr="005B6FF8">
        <w:rPr>
          <w:spacing w:val="-11"/>
          <w:sz w:val="30"/>
        </w:rPr>
        <w:t>，任何一方赢得</w:t>
      </w:r>
      <w:r>
        <w:rPr>
          <w:rFonts w:hint="eastAsia"/>
          <w:spacing w:val="-11"/>
          <w:sz w:val="30"/>
        </w:rPr>
        <w:t>两</w:t>
      </w:r>
      <w:r w:rsidRPr="005B6FF8">
        <w:rPr>
          <w:spacing w:val="-13"/>
          <w:sz w:val="30"/>
        </w:rPr>
        <w:t>盘即结束比赛。</w:t>
      </w:r>
    </w:p>
    <w:p w:rsidR="00423802" w:rsidRDefault="005B6FF8" w:rsidP="00423802">
      <w:pPr>
        <w:tabs>
          <w:tab w:val="left" w:pos="1024"/>
        </w:tabs>
        <w:spacing w:before="137" w:line="324" w:lineRule="auto"/>
        <w:ind w:left="720" w:right="119" w:firstLineChars="200" w:firstLine="584"/>
        <w:rPr>
          <w:sz w:val="30"/>
        </w:rPr>
      </w:pPr>
      <w:r>
        <w:rPr>
          <w:rFonts w:hint="eastAsia"/>
          <w:spacing w:val="-8"/>
          <w:sz w:val="30"/>
        </w:rPr>
        <w:t>1</w:t>
      </w:r>
      <w:r>
        <w:rPr>
          <w:spacing w:val="-8"/>
          <w:sz w:val="30"/>
        </w:rPr>
        <w:t>.</w:t>
      </w:r>
      <w:r w:rsidR="00D819D3" w:rsidRPr="005B6FF8">
        <w:rPr>
          <w:spacing w:val="-8"/>
          <w:sz w:val="30"/>
        </w:rPr>
        <w:t>比赛采用国家体育总局最新审定公布的《羽毛球竞赛规则》</w:t>
      </w:r>
      <w:r w:rsidR="00D819D3" w:rsidRPr="005B6FF8">
        <w:rPr>
          <w:sz w:val="30"/>
        </w:rPr>
        <w:t>及有关规定。</w:t>
      </w:r>
    </w:p>
    <w:p w:rsidR="00423802" w:rsidRDefault="00423802" w:rsidP="00423802">
      <w:pPr>
        <w:tabs>
          <w:tab w:val="left" w:pos="1024"/>
        </w:tabs>
        <w:spacing w:before="137" w:line="324" w:lineRule="auto"/>
        <w:ind w:left="720" w:right="119" w:firstLineChars="200" w:firstLine="584"/>
        <w:rPr>
          <w:spacing w:val="-8"/>
          <w:sz w:val="30"/>
        </w:rPr>
      </w:pPr>
      <w:r w:rsidRPr="00423802">
        <w:rPr>
          <w:rFonts w:hint="eastAsia"/>
          <w:spacing w:val="-8"/>
          <w:sz w:val="30"/>
        </w:rPr>
        <w:lastRenderedPageBreak/>
        <w:t>2</w:t>
      </w:r>
      <w:r w:rsidRPr="00423802">
        <w:rPr>
          <w:spacing w:val="-8"/>
          <w:sz w:val="30"/>
        </w:rPr>
        <w:t>.</w:t>
      </w:r>
      <w:r>
        <w:rPr>
          <w:rFonts w:hint="eastAsia"/>
          <w:spacing w:val="-8"/>
          <w:sz w:val="30"/>
        </w:rPr>
        <w:t>比</w:t>
      </w:r>
      <w:r w:rsidRPr="00423802">
        <w:rPr>
          <w:rFonts w:hint="eastAsia"/>
          <w:spacing w:val="-8"/>
          <w:sz w:val="30"/>
        </w:rPr>
        <w:t>赛</w:t>
      </w:r>
      <w:r>
        <w:rPr>
          <w:rFonts w:hint="eastAsia"/>
          <w:spacing w:val="-8"/>
          <w:sz w:val="30"/>
        </w:rPr>
        <w:t>（初赛、决赛）</w:t>
      </w:r>
      <w:r w:rsidRPr="00423802">
        <w:rPr>
          <w:rFonts w:hint="eastAsia"/>
          <w:spacing w:val="-8"/>
          <w:sz w:val="30"/>
        </w:rPr>
        <w:t>采用</w:t>
      </w:r>
      <w:r w:rsidR="00B15BC3">
        <w:rPr>
          <w:rFonts w:hint="eastAsia"/>
          <w:spacing w:val="-8"/>
          <w:sz w:val="30"/>
        </w:rPr>
        <w:t>分组</w:t>
      </w:r>
      <w:r>
        <w:rPr>
          <w:rFonts w:hint="eastAsia"/>
          <w:spacing w:val="-8"/>
          <w:sz w:val="30"/>
        </w:rPr>
        <w:t>淘汰</w:t>
      </w:r>
      <w:r w:rsidRPr="00423802">
        <w:rPr>
          <w:rFonts w:hint="eastAsia"/>
          <w:spacing w:val="-8"/>
          <w:sz w:val="30"/>
        </w:rPr>
        <w:t>赛，三</w:t>
      </w:r>
      <w:r w:rsidR="00872850">
        <w:rPr>
          <w:rFonts w:hint="eastAsia"/>
          <w:spacing w:val="-8"/>
          <w:sz w:val="30"/>
        </w:rPr>
        <w:t>局</w:t>
      </w:r>
      <w:r w:rsidRPr="00423802">
        <w:rPr>
          <w:rFonts w:hint="eastAsia"/>
          <w:spacing w:val="-8"/>
          <w:sz w:val="30"/>
        </w:rPr>
        <w:t>二胜</w:t>
      </w:r>
      <w:r>
        <w:rPr>
          <w:rFonts w:hint="eastAsia"/>
          <w:spacing w:val="-8"/>
          <w:sz w:val="30"/>
        </w:rPr>
        <w:t>制</w:t>
      </w:r>
      <w:r w:rsidRPr="00423802">
        <w:rPr>
          <w:rFonts w:hint="eastAsia"/>
          <w:spacing w:val="-8"/>
          <w:sz w:val="30"/>
        </w:rPr>
        <w:t>，</w:t>
      </w:r>
      <w:r>
        <w:rPr>
          <w:rFonts w:hint="eastAsia"/>
          <w:spacing w:val="-8"/>
          <w:sz w:val="30"/>
        </w:rPr>
        <w:t>每局</w:t>
      </w:r>
      <w:r w:rsidRPr="00423802">
        <w:rPr>
          <w:spacing w:val="-8"/>
          <w:sz w:val="30"/>
        </w:rPr>
        <w:t>11分，每球得分</w:t>
      </w:r>
      <w:r>
        <w:rPr>
          <w:rFonts w:hint="eastAsia"/>
          <w:spacing w:val="-8"/>
          <w:sz w:val="30"/>
        </w:rPr>
        <w:t>，</w:t>
      </w:r>
      <w:r w:rsidRPr="00423802">
        <w:rPr>
          <w:spacing w:val="-8"/>
          <w:sz w:val="30"/>
        </w:rPr>
        <w:t>10平后，连得2分为胜，</w:t>
      </w:r>
      <w:r>
        <w:rPr>
          <w:spacing w:val="-8"/>
          <w:sz w:val="30"/>
        </w:rPr>
        <w:t>20</w:t>
      </w:r>
      <w:r w:rsidRPr="00423802">
        <w:rPr>
          <w:spacing w:val="-8"/>
          <w:sz w:val="30"/>
        </w:rPr>
        <w:t>平后，先得</w:t>
      </w:r>
      <w:r>
        <w:rPr>
          <w:rFonts w:hint="eastAsia"/>
          <w:spacing w:val="-8"/>
          <w:sz w:val="30"/>
        </w:rPr>
        <w:t>2</w:t>
      </w:r>
      <w:r>
        <w:rPr>
          <w:spacing w:val="-8"/>
          <w:sz w:val="30"/>
        </w:rPr>
        <w:t>1</w:t>
      </w:r>
      <w:r w:rsidRPr="00423802">
        <w:rPr>
          <w:spacing w:val="-8"/>
          <w:sz w:val="30"/>
        </w:rPr>
        <w:t>分为胜。</w:t>
      </w:r>
    </w:p>
    <w:p w:rsidR="00B15BC3" w:rsidRDefault="00423802" w:rsidP="00B15BC3">
      <w:pPr>
        <w:tabs>
          <w:tab w:val="left" w:pos="1024"/>
        </w:tabs>
        <w:spacing w:before="137" w:line="324" w:lineRule="auto"/>
        <w:ind w:left="720" w:right="119" w:firstLineChars="200" w:firstLine="584"/>
        <w:rPr>
          <w:spacing w:val="-8"/>
          <w:sz w:val="30"/>
        </w:rPr>
      </w:pPr>
      <w:r w:rsidRPr="00423802">
        <w:rPr>
          <w:spacing w:val="-8"/>
          <w:sz w:val="30"/>
        </w:rPr>
        <w:t>3</w:t>
      </w:r>
      <w:r>
        <w:rPr>
          <w:rFonts w:hint="eastAsia"/>
          <w:spacing w:val="-8"/>
          <w:sz w:val="30"/>
        </w:rPr>
        <w:t>.</w:t>
      </w:r>
      <w:r w:rsidRPr="00423802">
        <w:rPr>
          <w:spacing w:val="-8"/>
          <w:sz w:val="30"/>
        </w:rPr>
        <w:t>分组对阵</w:t>
      </w:r>
      <w:r>
        <w:rPr>
          <w:rFonts w:hint="eastAsia"/>
          <w:spacing w:val="-8"/>
          <w:sz w:val="30"/>
        </w:rPr>
        <w:t>：报名结束后</w:t>
      </w:r>
      <w:r w:rsidRPr="00423802">
        <w:rPr>
          <w:spacing w:val="-8"/>
          <w:sz w:val="30"/>
        </w:rPr>
        <w:t>由各队</w:t>
      </w:r>
      <w:r>
        <w:rPr>
          <w:rFonts w:hint="eastAsia"/>
          <w:spacing w:val="-8"/>
          <w:sz w:val="30"/>
        </w:rPr>
        <w:t>领队</w:t>
      </w:r>
      <w:r w:rsidRPr="00423802">
        <w:rPr>
          <w:spacing w:val="-8"/>
          <w:sz w:val="30"/>
        </w:rPr>
        <w:t>抽签</w:t>
      </w:r>
      <w:r>
        <w:rPr>
          <w:rFonts w:hint="eastAsia"/>
          <w:spacing w:val="-8"/>
          <w:sz w:val="30"/>
        </w:rPr>
        <w:t>后</w:t>
      </w:r>
      <w:r w:rsidRPr="00423802">
        <w:rPr>
          <w:spacing w:val="-8"/>
          <w:sz w:val="30"/>
        </w:rPr>
        <w:t>决定</w:t>
      </w:r>
    </w:p>
    <w:p w:rsidR="002E228D" w:rsidRPr="00702B84" w:rsidRDefault="00D819D3" w:rsidP="00423802">
      <w:pPr>
        <w:pStyle w:val="a3"/>
        <w:spacing w:before="58" w:afterLines="50" w:after="120"/>
        <w:ind w:left="0"/>
        <w:rPr>
          <w:rFonts w:ascii="华文中宋" w:eastAsia="华文中宋" w:hAnsi="华文中宋"/>
          <w:b/>
        </w:rPr>
      </w:pPr>
      <w:r w:rsidRPr="00702B84">
        <w:rPr>
          <w:rFonts w:ascii="华文中宋" w:eastAsia="华文中宋" w:hAnsi="华文中宋"/>
          <w:b/>
        </w:rPr>
        <w:t>五、运动员参赛资格</w:t>
      </w:r>
    </w:p>
    <w:p w:rsidR="00B15BC3" w:rsidRDefault="00D819D3" w:rsidP="00423802">
      <w:pPr>
        <w:tabs>
          <w:tab w:val="left" w:pos="1024"/>
        </w:tabs>
        <w:spacing w:before="137" w:line="324" w:lineRule="auto"/>
        <w:ind w:left="720" w:right="119" w:firstLineChars="200" w:firstLine="584"/>
        <w:rPr>
          <w:spacing w:val="-8"/>
          <w:sz w:val="30"/>
        </w:rPr>
      </w:pPr>
      <w:r w:rsidRPr="00423802">
        <w:rPr>
          <w:spacing w:val="-8"/>
          <w:sz w:val="30"/>
        </w:rPr>
        <w:t>各</w:t>
      </w:r>
      <w:r w:rsidR="00B15BC3">
        <w:rPr>
          <w:rFonts w:hint="eastAsia"/>
          <w:spacing w:val="-8"/>
          <w:sz w:val="30"/>
        </w:rPr>
        <w:t>工会小组</w:t>
      </w:r>
      <w:r w:rsidRPr="00423802">
        <w:rPr>
          <w:spacing w:val="-8"/>
          <w:sz w:val="30"/>
        </w:rPr>
        <w:t>在职在岗身体健康的教职工且为工会会员，适宜参加羽毛球比赛的，均可报名参赛。</w:t>
      </w:r>
    </w:p>
    <w:p w:rsidR="002E228D" w:rsidRPr="00702B84" w:rsidRDefault="00D819D3" w:rsidP="00D760D9">
      <w:pPr>
        <w:pStyle w:val="a3"/>
        <w:spacing w:before="58" w:afterLines="50" w:after="120"/>
        <w:ind w:left="0"/>
        <w:rPr>
          <w:rFonts w:ascii="华文中宋" w:eastAsia="华文中宋" w:hAnsi="华文中宋"/>
          <w:b/>
        </w:rPr>
      </w:pPr>
      <w:r w:rsidRPr="00702B84">
        <w:rPr>
          <w:rFonts w:ascii="华文中宋" w:eastAsia="华文中宋" w:hAnsi="华文中宋"/>
          <w:b/>
        </w:rPr>
        <w:t>六、报名办法</w:t>
      </w:r>
    </w:p>
    <w:p w:rsidR="00D760D9" w:rsidRDefault="00D819D3" w:rsidP="00D760D9">
      <w:pPr>
        <w:tabs>
          <w:tab w:val="left" w:pos="1024"/>
        </w:tabs>
        <w:spacing w:before="137" w:line="324" w:lineRule="auto"/>
        <w:ind w:left="720" w:right="119" w:firstLineChars="200" w:firstLine="584"/>
        <w:rPr>
          <w:spacing w:val="-8"/>
          <w:sz w:val="30"/>
        </w:rPr>
      </w:pPr>
      <w:r w:rsidRPr="00D760D9">
        <w:rPr>
          <w:spacing w:val="-8"/>
          <w:sz w:val="30"/>
        </w:rPr>
        <w:t>报名流程：各</w:t>
      </w:r>
      <w:r w:rsidR="00872850">
        <w:rPr>
          <w:rFonts w:hint="eastAsia"/>
          <w:spacing w:val="-8"/>
          <w:sz w:val="30"/>
        </w:rPr>
        <w:t>参赛队</w:t>
      </w:r>
      <w:r w:rsidRPr="00D760D9">
        <w:rPr>
          <w:spacing w:val="-8"/>
          <w:sz w:val="30"/>
        </w:rPr>
        <w:t>领队可在</w:t>
      </w:r>
      <w:r w:rsidR="00D760D9">
        <w:rPr>
          <w:rFonts w:hint="eastAsia"/>
          <w:spacing w:val="-8"/>
          <w:sz w:val="30"/>
        </w:rPr>
        <w:t>通知下发后</w:t>
      </w:r>
      <w:r w:rsidRPr="00D760D9">
        <w:rPr>
          <w:spacing w:val="-8"/>
          <w:sz w:val="30"/>
        </w:rPr>
        <w:t>严格按照报名表模板要求填写运动员参赛信息并提交</w:t>
      </w:r>
      <w:r w:rsidR="00D760D9">
        <w:rPr>
          <w:rFonts w:hint="eastAsia"/>
          <w:spacing w:val="-8"/>
          <w:sz w:val="30"/>
        </w:rPr>
        <w:t>学院</w:t>
      </w:r>
      <w:r w:rsidR="00C92F57">
        <w:rPr>
          <w:rFonts w:hint="eastAsia"/>
          <w:spacing w:val="-8"/>
          <w:sz w:val="30"/>
        </w:rPr>
        <w:t>工会QQ工作群</w:t>
      </w:r>
      <w:r w:rsidRPr="00D760D9">
        <w:rPr>
          <w:spacing w:val="-8"/>
          <w:sz w:val="30"/>
        </w:rPr>
        <w:t>。</w:t>
      </w:r>
    </w:p>
    <w:p w:rsidR="00D760D9" w:rsidRPr="00290D0D" w:rsidRDefault="00D819D3" w:rsidP="00290D0D">
      <w:pPr>
        <w:tabs>
          <w:tab w:val="left" w:pos="1024"/>
        </w:tabs>
        <w:spacing w:before="137" w:line="324" w:lineRule="auto"/>
        <w:ind w:left="720" w:right="119" w:firstLineChars="200" w:firstLine="586"/>
        <w:rPr>
          <w:b/>
          <w:spacing w:val="-8"/>
          <w:sz w:val="30"/>
          <w:u w:val="single"/>
        </w:rPr>
      </w:pPr>
      <w:r w:rsidRPr="00290D0D">
        <w:rPr>
          <w:b/>
          <w:spacing w:val="-8"/>
          <w:sz w:val="30"/>
          <w:u w:val="single"/>
        </w:rPr>
        <w:t>报名截止日</w:t>
      </w:r>
      <w:r w:rsidR="00D760D9" w:rsidRPr="00290D0D">
        <w:rPr>
          <w:rFonts w:hint="eastAsia"/>
          <w:b/>
          <w:spacing w:val="-8"/>
          <w:sz w:val="30"/>
          <w:u w:val="single"/>
        </w:rPr>
        <w:t>：2</w:t>
      </w:r>
      <w:r w:rsidR="00D760D9" w:rsidRPr="00290D0D">
        <w:rPr>
          <w:b/>
          <w:spacing w:val="-8"/>
          <w:sz w:val="30"/>
          <w:u w:val="single"/>
        </w:rPr>
        <w:t>021</w:t>
      </w:r>
      <w:r w:rsidR="00D760D9" w:rsidRPr="00290D0D">
        <w:rPr>
          <w:rFonts w:hint="eastAsia"/>
          <w:b/>
          <w:spacing w:val="-8"/>
          <w:sz w:val="30"/>
          <w:u w:val="single"/>
        </w:rPr>
        <w:t>年</w:t>
      </w:r>
      <w:r w:rsidRPr="00290D0D">
        <w:rPr>
          <w:b/>
          <w:spacing w:val="-8"/>
          <w:sz w:val="30"/>
          <w:u w:val="single"/>
        </w:rPr>
        <w:t>11月</w:t>
      </w:r>
      <w:r w:rsidR="00D760D9" w:rsidRPr="00290D0D">
        <w:rPr>
          <w:b/>
          <w:spacing w:val="-8"/>
          <w:sz w:val="30"/>
          <w:u w:val="single"/>
        </w:rPr>
        <w:t>23</w:t>
      </w:r>
      <w:r w:rsidRPr="00290D0D">
        <w:rPr>
          <w:b/>
          <w:spacing w:val="-8"/>
          <w:sz w:val="30"/>
          <w:u w:val="single"/>
        </w:rPr>
        <w:t>日</w:t>
      </w:r>
      <w:r w:rsidR="00872850" w:rsidRPr="00290D0D">
        <w:rPr>
          <w:rFonts w:hint="eastAsia"/>
          <w:b/>
          <w:spacing w:val="-8"/>
          <w:sz w:val="30"/>
          <w:u w:val="single"/>
        </w:rPr>
        <w:t>。</w:t>
      </w:r>
    </w:p>
    <w:p w:rsidR="002E228D" w:rsidRDefault="00D819D3" w:rsidP="00D760D9">
      <w:pPr>
        <w:tabs>
          <w:tab w:val="left" w:pos="1024"/>
        </w:tabs>
        <w:spacing w:before="137" w:line="324" w:lineRule="auto"/>
        <w:ind w:left="720" w:right="119" w:firstLineChars="200" w:firstLine="584"/>
        <w:rPr>
          <w:spacing w:val="-8"/>
          <w:sz w:val="30"/>
        </w:rPr>
      </w:pPr>
      <w:r w:rsidRPr="00D760D9">
        <w:rPr>
          <w:spacing w:val="-8"/>
          <w:sz w:val="30"/>
        </w:rPr>
        <w:t>所有参赛运动员报名后原则上不得替换</w:t>
      </w:r>
      <w:r w:rsidR="00D760D9">
        <w:rPr>
          <w:rFonts w:hint="eastAsia"/>
          <w:spacing w:val="-8"/>
          <w:sz w:val="30"/>
        </w:rPr>
        <w:t>。</w:t>
      </w:r>
    </w:p>
    <w:p w:rsidR="00D760D9" w:rsidRPr="00702B84" w:rsidRDefault="00702B84" w:rsidP="00D760D9">
      <w:pPr>
        <w:pStyle w:val="a3"/>
        <w:spacing w:before="58" w:afterLines="50" w:after="120"/>
        <w:ind w:left="0"/>
        <w:rPr>
          <w:rFonts w:ascii="华文中宋" w:eastAsia="华文中宋" w:hAnsi="华文中宋"/>
          <w:b/>
        </w:rPr>
      </w:pPr>
      <w:r w:rsidRPr="00702B84">
        <w:rPr>
          <w:rFonts w:ascii="华文中宋" w:eastAsia="华文中宋" w:hAnsi="华文中宋" w:hint="eastAsia"/>
          <w:b/>
        </w:rPr>
        <w:t>七</w:t>
      </w:r>
      <w:r w:rsidR="00D760D9" w:rsidRPr="00702B84">
        <w:rPr>
          <w:rFonts w:ascii="华文中宋" w:eastAsia="华文中宋" w:hAnsi="华文中宋"/>
          <w:b/>
        </w:rPr>
        <w:t>、奖励办法</w:t>
      </w:r>
    </w:p>
    <w:p w:rsidR="00D760D9" w:rsidRDefault="00D760D9" w:rsidP="00D760D9">
      <w:pPr>
        <w:tabs>
          <w:tab w:val="left" w:pos="1024"/>
        </w:tabs>
        <w:spacing w:before="137" w:line="324" w:lineRule="auto"/>
        <w:ind w:left="720" w:right="119" w:firstLineChars="200" w:firstLine="584"/>
        <w:rPr>
          <w:spacing w:val="-8"/>
          <w:sz w:val="30"/>
        </w:rPr>
      </w:pPr>
      <w:r>
        <w:rPr>
          <w:rFonts w:hint="eastAsia"/>
          <w:spacing w:val="-8"/>
          <w:sz w:val="30"/>
        </w:rPr>
        <w:t>本次羽毛球比赛</w:t>
      </w:r>
      <w:r w:rsidRPr="00D760D9">
        <w:rPr>
          <w:rFonts w:hint="eastAsia"/>
          <w:spacing w:val="-8"/>
          <w:sz w:val="30"/>
        </w:rPr>
        <w:t>项目</w:t>
      </w:r>
      <w:r w:rsidR="00702B84">
        <w:rPr>
          <w:rFonts w:hint="eastAsia"/>
          <w:spacing w:val="-8"/>
          <w:sz w:val="30"/>
        </w:rPr>
        <w:t>对前四名的</w:t>
      </w:r>
      <w:r w:rsidR="00872850">
        <w:rPr>
          <w:rFonts w:hint="eastAsia"/>
          <w:spacing w:val="-8"/>
          <w:sz w:val="30"/>
        </w:rPr>
        <w:t>参赛</w:t>
      </w:r>
      <w:r w:rsidR="00702B84">
        <w:rPr>
          <w:rFonts w:hint="eastAsia"/>
          <w:spacing w:val="-8"/>
          <w:sz w:val="30"/>
        </w:rPr>
        <w:t>队</w:t>
      </w:r>
      <w:r w:rsidRPr="00D760D9">
        <w:rPr>
          <w:rFonts w:hint="eastAsia"/>
          <w:spacing w:val="-8"/>
          <w:sz w:val="30"/>
        </w:rPr>
        <w:t>进行奖励</w:t>
      </w:r>
      <w:r w:rsidR="00702B84">
        <w:rPr>
          <w:rFonts w:hint="eastAsia"/>
          <w:spacing w:val="-8"/>
          <w:sz w:val="30"/>
        </w:rPr>
        <w:t>。其余所有参赛队入围鼓励奖</w:t>
      </w:r>
      <w:r w:rsidRPr="00D760D9">
        <w:rPr>
          <w:rFonts w:hint="eastAsia"/>
          <w:spacing w:val="-8"/>
          <w:sz w:val="30"/>
        </w:rPr>
        <w:t>。</w:t>
      </w:r>
    </w:p>
    <w:p w:rsidR="00702B84" w:rsidRDefault="00702B84" w:rsidP="00D760D9">
      <w:pPr>
        <w:tabs>
          <w:tab w:val="left" w:pos="1024"/>
        </w:tabs>
        <w:spacing w:before="137" w:line="324" w:lineRule="auto"/>
        <w:ind w:left="720" w:right="119" w:firstLineChars="200" w:firstLine="584"/>
        <w:rPr>
          <w:b/>
        </w:rPr>
      </w:pPr>
      <w:r>
        <w:rPr>
          <w:rFonts w:hint="eastAsia"/>
          <w:spacing w:val="-8"/>
          <w:sz w:val="30"/>
        </w:rPr>
        <w:t>具体奖励办法由</w:t>
      </w:r>
      <w:r w:rsidRPr="00D760D9">
        <w:rPr>
          <w:rFonts w:hint="eastAsia"/>
          <w:spacing w:val="-8"/>
          <w:sz w:val="30"/>
        </w:rPr>
        <w:t>上海农林职业技术学院</w:t>
      </w:r>
      <w:r>
        <w:rPr>
          <w:rFonts w:hint="eastAsia"/>
          <w:spacing w:val="-8"/>
          <w:sz w:val="30"/>
        </w:rPr>
        <w:t>工会另行发布。</w:t>
      </w:r>
    </w:p>
    <w:p w:rsidR="00D760D9" w:rsidRPr="00702B84" w:rsidRDefault="00702B84" w:rsidP="00D760D9">
      <w:pPr>
        <w:pStyle w:val="a3"/>
        <w:spacing w:before="58" w:afterLines="50" w:after="120"/>
        <w:ind w:left="0"/>
        <w:rPr>
          <w:rFonts w:ascii="华文中宋" w:eastAsia="华文中宋" w:hAnsi="华文中宋"/>
          <w:b/>
        </w:rPr>
      </w:pPr>
      <w:r w:rsidRPr="00702B84">
        <w:rPr>
          <w:rFonts w:ascii="华文中宋" w:eastAsia="华文中宋" w:hAnsi="华文中宋" w:hint="eastAsia"/>
          <w:b/>
        </w:rPr>
        <w:t>八</w:t>
      </w:r>
      <w:r w:rsidR="00D760D9" w:rsidRPr="00702B84">
        <w:rPr>
          <w:rFonts w:ascii="华文中宋" w:eastAsia="华文中宋" w:hAnsi="华文中宋" w:hint="eastAsia"/>
          <w:b/>
        </w:rPr>
        <w:t>、赛事安全</w:t>
      </w:r>
    </w:p>
    <w:p w:rsidR="00D760D9" w:rsidRPr="00D760D9" w:rsidRDefault="00D760D9" w:rsidP="00D760D9">
      <w:pPr>
        <w:tabs>
          <w:tab w:val="left" w:pos="1024"/>
        </w:tabs>
        <w:spacing w:before="137" w:line="324" w:lineRule="auto"/>
        <w:ind w:left="720" w:right="119" w:firstLineChars="200" w:firstLine="584"/>
        <w:rPr>
          <w:spacing w:val="-8"/>
          <w:sz w:val="30"/>
        </w:rPr>
      </w:pPr>
      <w:r w:rsidRPr="00D760D9">
        <w:rPr>
          <w:spacing w:val="-8"/>
          <w:sz w:val="30"/>
        </w:rPr>
        <w:t>1.加强安全教育，落实安全责任，文明有序竞赛。</w:t>
      </w:r>
    </w:p>
    <w:p w:rsidR="00D760D9" w:rsidRDefault="00D760D9" w:rsidP="00D760D9">
      <w:pPr>
        <w:tabs>
          <w:tab w:val="left" w:pos="1024"/>
        </w:tabs>
        <w:spacing w:before="137" w:line="324" w:lineRule="auto"/>
        <w:ind w:left="720" w:right="119" w:firstLineChars="200" w:firstLine="584"/>
        <w:rPr>
          <w:spacing w:val="-8"/>
          <w:sz w:val="30"/>
        </w:rPr>
      </w:pPr>
      <w:r w:rsidRPr="00D760D9">
        <w:rPr>
          <w:spacing w:val="-8"/>
          <w:sz w:val="30"/>
        </w:rPr>
        <w:t>2.按照最新防控工作要求，所有参赛运动员、工作人员须做</w:t>
      </w:r>
      <w:r w:rsidRPr="00D760D9">
        <w:rPr>
          <w:rFonts w:hint="eastAsia"/>
          <w:spacing w:val="-8"/>
          <w:sz w:val="30"/>
        </w:rPr>
        <w:t>好自身健康管理</w:t>
      </w:r>
      <w:r>
        <w:rPr>
          <w:rFonts w:hint="eastAsia"/>
          <w:spacing w:val="-8"/>
          <w:sz w:val="30"/>
        </w:rPr>
        <w:t>。</w:t>
      </w:r>
    </w:p>
    <w:p w:rsidR="00D760D9" w:rsidRPr="00702B84" w:rsidRDefault="00702B84" w:rsidP="00D760D9">
      <w:pPr>
        <w:pStyle w:val="a3"/>
        <w:spacing w:before="58" w:afterLines="50" w:after="120"/>
        <w:ind w:left="0"/>
        <w:rPr>
          <w:rFonts w:ascii="华文中宋" w:eastAsia="华文中宋" w:hAnsi="华文中宋"/>
          <w:b/>
        </w:rPr>
      </w:pPr>
      <w:r w:rsidRPr="00702B84">
        <w:rPr>
          <w:rFonts w:ascii="华文中宋" w:eastAsia="华文中宋" w:hAnsi="华文中宋"/>
          <w:b/>
        </w:rPr>
        <w:t>九</w:t>
      </w:r>
      <w:r w:rsidR="00D760D9" w:rsidRPr="00702B84">
        <w:rPr>
          <w:rFonts w:ascii="华文中宋" w:eastAsia="华文中宋" w:hAnsi="华文中宋" w:hint="eastAsia"/>
          <w:b/>
        </w:rPr>
        <w:t>、相关注意事项</w:t>
      </w:r>
    </w:p>
    <w:p w:rsidR="00D760D9" w:rsidRPr="00D760D9" w:rsidRDefault="00D760D9" w:rsidP="00D760D9">
      <w:pPr>
        <w:tabs>
          <w:tab w:val="left" w:pos="1024"/>
        </w:tabs>
        <w:spacing w:before="137" w:line="324" w:lineRule="auto"/>
        <w:ind w:left="720" w:right="119" w:firstLineChars="200" w:firstLine="584"/>
        <w:rPr>
          <w:spacing w:val="-8"/>
          <w:sz w:val="30"/>
        </w:rPr>
      </w:pPr>
      <w:r w:rsidRPr="00D760D9">
        <w:rPr>
          <w:spacing w:val="-8"/>
          <w:sz w:val="30"/>
        </w:rPr>
        <w:t>1.</w:t>
      </w:r>
      <w:r w:rsidR="00872850">
        <w:rPr>
          <w:spacing w:val="-8"/>
          <w:sz w:val="30"/>
        </w:rPr>
        <w:t>比赛装备。</w:t>
      </w:r>
      <w:r w:rsidR="00872850">
        <w:rPr>
          <w:rFonts w:hint="eastAsia"/>
          <w:spacing w:val="-8"/>
          <w:sz w:val="30"/>
        </w:rPr>
        <w:t>建议</w:t>
      </w:r>
      <w:r w:rsidRPr="00D760D9">
        <w:rPr>
          <w:spacing w:val="-8"/>
          <w:sz w:val="30"/>
        </w:rPr>
        <w:t>参赛运动员穿着符合羽毛球比赛要求的服</w:t>
      </w:r>
      <w:r w:rsidRPr="00D760D9">
        <w:rPr>
          <w:rFonts w:hint="eastAsia"/>
          <w:spacing w:val="-8"/>
          <w:sz w:val="30"/>
        </w:rPr>
        <w:t>装和鞋上场比赛，请各队自行准备，费用自理。</w:t>
      </w:r>
    </w:p>
    <w:p w:rsidR="00D760D9" w:rsidRPr="00D760D9" w:rsidRDefault="00D760D9" w:rsidP="00D760D9">
      <w:pPr>
        <w:tabs>
          <w:tab w:val="left" w:pos="1024"/>
        </w:tabs>
        <w:spacing w:before="137" w:line="324" w:lineRule="auto"/>
        <w:ind w:left="720" w:right="119" w:firstLineChars="200" w:firstLine="584"/>
        <w:rPr>
          <w:spacing w:val="-8"/>
          <w:sz w:val="30"/>
        </w:rPr>
      </w:pPr>
      <w:r w:rsidRPr="00D760D9">
        <w:rPr>
          <w:spacing w:val="-8"/>
          <w:sz w:val="30"/>
        </w:rPr>
        <w:t>2.赛风赛纪。比赛中</w:t>
      </w:r>
      <w:r>
        <w:rPr>
          <w:rFonts w:hint="eastAsia"/>
          <w:spacing w:val="-8"/>
          <w:sz w:val="30"/>
        </w:rPr>
        <w:t>严禁</w:t>
      </w:r>
      <w:r w:rsidRPr="00D760D9">
        <w:rPr>
          <w:spacing w:val="-8"/>
          <w:sz w:val="30"/>
        </w:rPr>
        <w:t>出现严重违纪问题，如消极比赛、</w:t>
      </w:r>
      <w:r w:rsidRPr="00D760D9">
        <w:rPr>
          <w:spacing w:val="-8"/>
          <w:sz w:val="30"/>
        </w:rPr>
        <w:lastRenderedPageBreak/>
        <w:t>罢</w:t>
      </w:r>
      <w:r w:rsidRPr="00D760D9">
        <w:rPr>
          <w:rFonts w:hint="eastAsia"/>
          <w:spacing w:val="-8"/>
          <w:sz w:val="30"/>
        </w:rPr>
        <w:t>赛、指责或攻击裁判员等。</w:t>
      </w:r>
    </w:p>
    <w:p w:rsidR="00D760D9" w:rsidRDefault="00D760D9" w:rsidP="00D760D9">
      <w:pPr>
        <w:tabs>
          <w:tab w:val="left" w:pos="1024"/>
        </w:tabs>
        <w:spacing w:before="137" w:line="324" w:lineRule="auto"/>
        <w:ind w:left="720" w:right="119" w:firstLineChars="200" w:firstLine="584"/>
        <w:rPr>
          <w:spacing w:val="-8"/>
          <w:sz w:val="30"/>
        </w:rPr>
      </w:pPr>
      <w:r w:rsidRPr="00D760D9">
        <w:rPr>
          <w:spacing w:val="-8"/>
          <w:sz w:val="30"/>
        </w:rPr>
        <w:t>3.如遇特殊情况，</w:t>
      </w:r>
      <w:r w:rsidR="00F76377" w:rsidRPr="00F76377">
        <w:rPr>
          <w:spacing w:val="-8"/>
          <w:sz w:val="30"/>
        </w:rPr>
        <w:t>教工</w:t>
      </w:r>
      <w:r w:rsidR="00702B84">
        <w:rPr>
          <w:rFonts w:hint="eastAsia"/>
          <w:spacing w:val="-8"/>
          <w:sz w:val="30"/>
        </w:rPr>
        <w:t>羽毛球协会</w:t>
      </w:r>
      <w:r w:rsidR="00702B84">
        <w:rPr>
          <w:spacing w:val="-8"/>
          <w:sz w:val="30"/>
        </w:rPr>
        <w:t>有权对</w:t>
      </w:r>
      <w:r w:rsidR="00702B84">
        <w:rPr>
          <w:rFonts w:hint="eastAsia"/>
          <w:spacing w:val="-8"/>
          <w:sz w:val="30"/>
        </w:rPr>
        <w:t>比</w:t>
      </w:r>
      <w:r w:rsidRPr="00D760D9">
        <w:rPr>
          <w:spacing w:val="-8"/>
          <w:sz w:val="30"/>
        </w:rPr>
        <w:t>赛办法及赛程进行调整。</w:t>
      </w:r>
    </w:p>
    <w:p w:rsidR="00D760D9" w:rsidRPr="00702B84" w:rsidRDefault="00D760D9" w:rsidP="00D760D9">
      <w:pPr>
        <w:pStyle w:val="a3"/>
        <w:spacing w:before="58" w:afterLines="50" w:after="120"/>
        <w:ind w:left="0"/>
        <w:rPr>
          <w:rFonts w:ascii="华文中宋" w:eastAsia="华文中宋" w:hAnsi="华文中宋"/>
          <w:b/>
        </w:rPr>
      </w:pPr>
      <w:r w:rsidRPr="00702B84">
        <w:rPr>
          <w:rFonts w:ascii="华文中宋" w:eastAsia="华文中宋" w:hAnsi="华文中宋" w:hint="eastAsia"/>
          <w:b/>
        </w:rPr>
        <w:t>十、裁判员安排</w:t>
      </w:r>
    </w:p>
    <w:p w:rsidR="00D760D9" w:rsidRPr="00D760D9" w:rsidRDefault="00D760D9" w:rsidP="00D760D9">
      <w:pPr>
        <w:tabs>
          <w:tab w:val="left" w:pos="1024"/>
        </w:tabs>
        <w:spacing w:before="137" w:line="324" w:lineRule="auto"/>
        <w:ind w:left="720" w:right="119" w:firstLineChars="200" w:firstLine="584"/>
        <w:rPr>
          <w:spacing w:val="-8"/>
          <w:sz w:val="30"/>
        </w:rPr>
      </w:pPr>
      <w:r w:rsidRPr="00D760D9">
        <w:rPr>
          <w:rFonts w:hint="eastAsia"/>
          <w:spacing w:val="-8"/>
          <w:sz w:val="30"/>
        </w:rPr>
        <w:t>裁判员由</w:t>
      </w:r>
      <w:r w:rsidR="00F76377" w:rsidRPr="00F76377">
        <w:rPr>
          <w:spacing w:val="-8"/>
          <w:sz w:val="30"/>
        </w:rPr>
        <w:t>教工羽毛球协会</w:t>
      </w:r>
      <w:r w:rsidRPr="00D760D9">
        <w:rPr>
          <w:rFonts w:hint="eastAsia"/>
          <w:spacing w:val="-8"/>
          <w:sz w:val="30"/>
        </w:rPr>
        <w:t>统一指派。</w:t>
      </w:r>
    </w:p>
    <w:p w:rsidR="00D760D9" w:rsidRPr="00702B84" w:rsidRDefault="00702B84" w:rsidP="00D760D9">
      <w:pPr>
        <w:pStyle w:val="a3"/>
        <w:spacing w:before="58" w:afterLines="50" w:after="120"/>
        <w:ind w:left="0"/>
        <w:rPr>
          <w:rFonts w:ascii="华文中宋" w:eastAsia="华文中宋" w:hAnsi="华文中宋"/>
          <w:b/>
        </w:rPr>
      </w:pPr>
      <w:r w:rsidRPr="00702B84">
        <w:rPr>
          <w:rFonts w:ascii="华文中宋" w:eastAsia="华文中宋" w:hAnsi="华文中宋" w:hint="eastAsia"/>
          <w:b/>
        </w:rPr>
        <w:t>十一</w:t>
      </w:r>
      <w:r w:rsidR="00D760D9" w:rsidRPr="00702B84">
        <w:rPr>
          <w:rFonts w:ascii="华文中宋" w:eastAsia="华文中宋" w:hAnsi="华文中宋" w:hint="eastAsia"/>
          <w:b/>
        </w:rPr>
        <w:t>、本规程解释权</w:t>
      </w:r>
      <w:r>
        <w:rPr>
          <w:rFonts w:ascii="华文中宋" w:eastAsia="华文中宋" w:hAnsi="华文中宋" w:hint="eastAsia"/>
          <w:b/>
        </w:rPr>
        <w:t>和修改权</w:t>
      </w:r>
      <w:r w:rsidR="00D760D9" w:rsidRPr="00702B84">
        <w:rPr>
          <w:rFonts w:ascii="华文中宋" w:eastAsia="华文中宋" w:hAnsi="华文中宋" w:hint="eastAsia"/>
          <w:b/>
        </w:rPr>
        <w:t>属学院工会</w:t>
      </w:r>
      <w:r w:rsidR="00F76377" w:rsidRPr="00F76377">
        <w:rPr>
          <w:rFonts w:ascii="华文中宋" w:eastAsia="华文中宋" w:hAnsi="华文中宋"/>
          <w:b/>
        </w:rPr>
        <w:t>教工</w:t>
      </w:r>
      <w:r w:rsidR="00D760D9" w:rsidRPr="00702B84">
        <w:rPr>
          <w:rFonts w:ascii="华文中宋" w:eastAsia="华文中宋" w:hAnsi="华文中宋" w:hint="eastAsia"/>
          <w:b/>
        </w:rPr>
        <w:t>羽毛球协会。</w:t>
      </w:r>
    </w:p>
    <w:p w:rsidR="00D760D9" w:rsidRPr="00702B84" w:rsidRDefault="00702B84" w:rsidP="00D760D9">
      <w:pPr>
        <w:pStyle w:val="a3"/>
        <w:spacing w:before="58" w:afterLines="50" w:after="120"/>
        <w:ind w:left="0"/>
        <w:rPr>
          <w:rFonts w:ascii="华文中宋" w:eastAsia="华文中宋" w:hAnsi="华文中宋"/>
          <w:b/>
        </w:rPr>
      </w:pPr>
      <w:r w:rsidRPr="00702B84">
        <w:rPr>
          <w:rFonts w:ascii="华文中宋" w:eastAsia="华文中宋" w:hAnsi="华文中宋" w:hint="eastAsia"/>
          <w:b/>
        </w:rPr>
        <w:t>十二</w:t>
      </w:r>
      <w:r w:rsidR="00D760D9" w:rsidRPr="00702B84">
        <w:rPr>
          <w:rFonts w:ascii="华文中宋" w:eastAsia="华文中宋" w:hAnsi="华文中宋" w:hint="eastAsia"/>
          <w:b/>
        </w:rPr>
        <w:t>、未尽事宜，另行通知。</w:t>
      </w:r>
    </w:p>
    <w:sectPr w:rsidR="00D760D9" w:rsidRPr="00702B84">
      <w:pgSz w:w="11910" w:h="16840"/>
      <w:pgMar w:top="1500" w:right="13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9C" w:rsidRDefault="004B459C">
      <w:r>
        <w:separator/>
      </w:r>
    </w:p>
  </w:endnote>
  <w:endnote w:type="continuationSeparator" w:id="0">
    <w:p w:rsidR="004B459C" w:rsidRDefault="004B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389442"/>
      <w:docPartObj>
        <w:docPartGallery w:val="Page Numbers (Bottom of Page)"/>
        <w:docPartUnique/>
      </w:docPartObj>
    </w:sdtPr>
    <w:sdtEndPr/>
    <w:sdtContent>
      <w:p w:rsidR="0087685F" w:rsidRDefault="008768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F4D">
          <w:rPr>
            <w:noProof/>
          </w:rPr>
          <w:t>2</w:t>
        </w:r>
        <w:r>
          <w:fldChar w:fldCharType="end"/>
        </w:r>
      </w:p>
    </w:sdtContent>
  </w:sdt>
  <w:p w:rsidR="0087685F" w:rsidRDefault="008768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9C" w:rsidRDefault="004B459C">
      <w:r>
        <w:separator/>
      </w:r>
    </w:p>
  </w:footnote>
  <w:footnote w:type="continuationSeparator" w:id="0">
    <w:p w:rsidR="004B459C" w:rsidRDefault="004B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20" w:hanging="304"/>
      </w:pPr>
      <w:rPr>
        <w:rFonts w:ascii="宋体" w:eastAsia="宋体" w:hAnsi="宋体" w:cs="宋体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992" w:hanging="30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65" w:hanging="30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37" w:hanging="30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10" w:hanging="30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83" w:hanging="30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55" w:hanging="30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28" w:hanging="30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01" w:hanging="304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20" w:hanging="304"/>
      </w:pPr>
      <w:rPr>
        <w:rFonts w:ascii="宋体" w:eastAsia="宋体" w:hAnsi="宋体" w:cs="宋体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992" w:hanging="30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65" w:hanging="30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37" w:hanging="30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10" w:hanging="30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83" w:hanging="30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55" w:hanging="30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28" w:hanging="30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01" w:hanging="304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20" w:hanging="304"/>
        <w:jc w:val="right"/>
      </w:pPr>
      <w:rPr>
        <w:rFonts w:ascii="宋体" w:eastAsia="宋体" w:hAnsi="宋体" w:cs="宋体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992" w:hanging="30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65" w:hanging="30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37" w:hanging="30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10" w:hanging="30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83" w:hanging="30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55" w:hanging="30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28" w:hanging="30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01" w:hanging="304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>
      <w:start w:val="3"/>
      <w:numFmt w:val="decimal"/>
      <w:lvlText w:val="%1."/>
      <w:lvlJc w:val="left"/>
      <w:pPr>
        <w:ind w:left="1323" w:hanging="304"/>
      </w:pPr>
      <w:rPr>
        <w:rFonts w:ascii="宋体" w:eastAsia="宋体" w:hAnsi="宋体" w:cs="宋体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072" w:hanging="30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825" w:hanging="30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77" w:hanging="30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330" w:hanging="30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083" w:hanging="30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35" w:hanging="30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588" w:hanging="30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41" w:hanging="304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20" w:hanging="304"/>
      </w:pPr>
      <w:rPr>
        <w:rFonts w:ascii="宋体" w:eastAsia="宋体" w:hAnsi="宋体" w:cs="宋体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992" w:hanging="30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65" w:hanging="30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37" w:hanging="30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10" w:hanging="30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83" w:hanging="30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55" w:hanging="30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28" w:hanging="30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01" w:hanging="304"/>
      </w:pPr>
      <w:rPr>
        <w:rFonts w:hint="default"/>
        <w:lang w:val="zh-CN" w:eastAsia="zh-CN" w:bidi="zh-CN"/>
      </w:rPr>
    </w:lvl>
  </w:abstractNum>
  <w:abstractNum w:abstractNumId="5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1471" w:hanging="752"/>
      </w:pPr>
      <w:rPr>
        <w:rFonts w:ascii="宋体" w:eastAsia="宋体" w:hAnsi="宋体" w:cs="宋体" w:hint="default"/>
        <w:spacing w:val="-3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216" w:hanging="75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953" w:hanging="75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689" w:hanging="75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26" w:hanging="75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163" w:hanging="75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99" w:hanging="75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36" w:hanging="75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73" w:hanging="752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8D"/>
    <w:rsid w:val="000A0059"/>
    <w:rsid w:val="00290D0D"/>
    <w:rsid w:val="002E228D"/>
    <w:rsid w:val="00423802"/>
    <w:rsid w:val="004B459C"/>
    <w:rsid w:val="004C75AC"/>
    <w:rsid w:val="0057635F"/>
    <w:rsid w:val="005B6FF8"/>
    <w:rsid w:val="0066743D"/>
    <w:rsid w:val="006F7B7B"/>
    <w:rsid w:val="00702B84"/>
    <w:rsid w:val="007A2950"/>
    <w:rsid w:val="00872850"/>
    <w:rsid w:val="0087685F"/>
    <w:rsid w:val="008B6C01"/>
    <w:rsid w:val="00A13C59"/>
    <w:rsid w:val="00A92F4D"/>
    <w:rsid w:val="00B15BC3"/>
    <w:rsid w:val="00C92F57"/>
    <w:rsid w:val="00D760D9"/>
    <w:rsid w:val="00D819D3"/>
    <w:rsid w:val="00F76377"/>
    <w:rsid w:val="00F8192C"/>
    <w:rsid w:val="6942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109"/>
      <w:ind w:left="204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34"/>
      <w:ind w:left="720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34"/>
      <w:ind w:left="120" w:firstLine="6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F81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8192C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uiPriority w:val="99"/>
    <w:rsid w:val="00F819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8192C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Title"/>
    <w:basedOn w:val="a"/>
    <w:next w:val="a"/>
    <w:link w:val="Char1"/>
    <w:qFormat/>
    <w:rsid w:val="00702B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702B84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paragraph" w:styleId="a8">
    <w:name w:val="Subtitle"/>
    <w:basedOn w:val="a"/>
    <w:next w:val="a"/>
    <w:link w:val="Char2"/>
    <w:qFormat/>
    <w:rsid w:val="00702B84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rsid w:val="00702B84"/>
    <w:rPr>
      <w:b/>
      <w:bCs/>
      <w:kern w:val="28"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109"/>
      <w:ind w:left="2040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34"/>
      <w:ind w:left="720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34"/>
      <w:ind w:left="120" w:firstLine="60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rsid w:val="00F81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8192C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uiPriority w:val="99"/>
    <w:rsid w:val="00F819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8192C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Title"/>
    <w:basedOn w:val="a"/>
    <w:next w:val="a"/>
    <w:link w:val="Char1"/>
    <w:qFormat/>
    <w:rsid w:val="00702B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702B84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paragraph" w:styleId="a8">
    <w:name w:val="Subtitle"/>
    <w:basedOn w:val="a"/>
    <w:next w:val="a"/>
    <w:link w:val="Char2"/>
    <w:qFormat/>
    <w:rsid w:val="00702B84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rsid w:val="00702B84"/>
    <w:rPr>
      <w:b/>
      <w:bCs/>
      <w:kern w:val="28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s”&gt;žw,]JYåÐ¨ˆ½ÛÔ[—ˆå.docx</dc:title>
  <dc:creator>pcb</dc:creator>
  <cp:lastModifiedBy>1</cp:lastModifiedBy>
  <cp:revision>7</cp:revision>
  <dcterms:created xsi:type="dcterms:W3CDTF">2021-11-18T07:59:00Z</dcterms:created>
  <dcterms:modified xsi:type="dcterms:W3CDTF">2021-11-19T01:06:00Z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2021-11-18T00:00:00Z</vt:filetime>
  </property>
  <property fmtid="{D5CDD505-2E9C-101B-9397-08002B2CF9AE}" pid="4" name="KSOProductBuildVer">
    <vt:lpwstr>2052-11.1.0.11045</vt:lpwstr>
  </property>
  <property fmtid="{D5CDD505-2E9C-101B-9397-08002B2CF9AE}" pid="5" name="ICV">
    <vt:lpwstr>E0CDF571C3BF48B3A6D1E32B9A410798</vt:lpwstr>
  </property>
</Properties>
</file>